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i w:val="0"/>
          <w:color w:val="1E3A5F"/>
          <w:sz w:val="36"/>
        </w:rPr>
        <w:t>ТЕХНІЧНЕ ЗАВДАННЯ</w:t>
      </w:r>
    </w:p>
    <w:p>
      <w:pPr>
        <w:spacing w:after="40"/>
        <w:jc w:val="center"/>
      </w:pPr>
      <w:r>
        <w:rPr>
          <w:rFonts w:ascii="Times New Roman" w:hAnsi="Times New Roman"/>
          <w:b w:val="0"/>
          <w:i w:val="0"/>
          <w:sz w:val="28"/>
        </w:rPr>
        <w:t>на доопрацювання BAS ERP</w:t>
      </w:r>
    </w:p>
    <w:p>
      <w:pPr>
        <w:spacing w:after="400"/>
        <w:jc w:val="center"/>
      </w:pPr>
      <w:r>
        <w:rPr>
          <w:rFonts w:ascii="Times New Roman" w:hAnsi="Times New Roman"/>
          <w:b w:val="0"/>
          <w:i/>
          <w:sz w:val="26"/>
        </w:rPr>
        <w:t>«Штрихкодування виробничого циклу: вхід → проміжні етапи → ОТК»</w:t>
      </w:r>
    </w:p>
    <w:p>
      <w:pPr>
        <w:spacing w:after="160"/>
        <w:jc w:val="center"/>
      </w:pPr>
      <w:r>
        <w:rPr>
          <w:rFonts w:ascii="Times New Roman" w:hAnsi="Times New Roman"/>
          <w:b w:val="0"/>
          <w:i w:val="0"/>
          <w:sz w:val="24"/>
        </w:rPr>
        <w:t>Замовник: ТОВ НВП з ІІ «Укртрубоізол», ЄДРПОУ 31017014</w:t>
      </w:r>
    </w:p>
    <w:p>
      <w:pPr>
        <w:spacing w:after="800"/>
        <w:jc w:val="center"/>
      </w:pPr>
      <w:r>
        <w:rPr>
          <w:rFonts w:ascii="Times New Roman" w:hAnsi="Times New Roman"/>
          <w:b w:val="0"/>
          <w:i w:val="0"/>
          <w:sz w:val="24"/>
        </w:rPr>
        <w:t>Виконавець: ТОВ «СофтІнформ»</w:t>
      </w:r>
    </w:p>
    <w:p>
      <w:pPr>
        <w:spacing w:after="40"/>
        <w:jc w:val="center"/>
      </w:pPr>
      <w:r>
        <w:rPr>
          <w:rFonts w:ascii="Times New Roman" w:hAnsi="Times New Roman"/>
          <w:b w:val="0"/>
          <w:i/>
          <w:color w:val="92400E"/>
          <w:sz w:val="22"/>
        </w:rPr>
        <w:t>На узгодження з Замовником</w:t>
      </w:r>
    </w:p>
    <w:p>
      <w:pPr>
        <w:jc w:val="center"/>
      </w:pPr>
      <w:r>
        <w:rPr>
          <w:rFonts w:ascii="Times New Roman" w:hAnsi="Times New Roman"/>
          <w:b w:val="0"/>
          <w:i w:val="0"/>
          <w:sz w:val="22"/>
        </w:rPr>
        <w:t>Дніпро, 22 травня 2026 року</w:t>
      </w:r>
    </w:p>
    <w:p>
      <w:r>
        <w:br w:type="page"/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Анотація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Цей документ описує функціональні та технічні вимоги до доопрацювання системи BAS ERP, що використовується ТОВ НВП з ІІ «Укртрубоізол», з метою запровадження штрихкодного обліку виробничого циклу — від точки входу листа стальної сировини у виробництво до точки виходу готового виробу у відділі технічного контролю (ОТК).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Підхід для першої черги: спрощений варіант обліку, націлений на дві критичні точки контролю — вхід (1-й виробничий етап, наприклад «Фрезерування») і вихід (ОТК). Проміжні етапи фіксуються у легкому режимі — лише факт проходження листа через дільницю з часовою міткою. На основі цих даних формуються звіти для нарахування заробітної плати. Трасування «готовий виріб → листи-сировина → постачальник» (для роботи з рекламаціями) забезпечується типовим механізмом BAS ERP — у цьому проекті ми НЕ робимо власних звітів для цього, а використовуємо стандартні.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Документ підлягає узгодженню Замовником. Окремі пункти, позначені у розділі 15 «Відкриті пункти», потребують уточнення сторонами на наступній робочій зустрічі.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1. Загальні положення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1.1. Сторони</w:t>
      </w:r>
    </w:p>
    <w:p>
      <w:pPr>
        <w:spacing w:line="240" w:lineRule="auto" w:after="80"/>
      </w:pPr>
      <w:r>
        <w:rPr>
          <w:rFonts w:ascii="Times New Roman" w:hAnsi="Times New Roman"/>
          <w:b/>
          <w:i w:val="0"/>
          <w:sz w:val="22"/>
        </w:rPr>
        <w:t xml:space="preserve">Виконавець: </w:t>
      </w:r>
      <w:r>
        <w:rPr>
          <w:rFonts w:ascii="Times New Roman" w:hAnsi="Times New Roman"/>
          <w:b w:val="0"/>
          <w:i w:val="0"/>
          <w:sz w:val="22"/>
        </w:rPr>
        <w:t>ТОВ «СофтІнформ», далі — Виконавець.</w:t>
      </w:r>
    </w:p>
    <w:p>
      <w:pPr>
        <w:spacing w:line="240" w:lineRule="auto" w:after="80"/>
      </w:pPr>
      <w:r>
        <w:rPr>
          <w:rFonts w:ascii="Times New Roman" w:hAnsi="Times New Roman"/>
          <w:b/>
          <w:i w:val="0"/>
          <w:sz w:val="22"/>
        </w:rPr>
        <w:t xml:space="preserve">Замовник: </w:t>
      </w:r>
      <w:r>
        <w:rPr>
          <w:rFonts w:ascii="Times New Roman" w:hAnsi="Times New Roman"/>
          <w:b w:val="0"/>
          <w:i w:val="0"/>
          <w:sz w:val="22"/>
        </w:rPr>
        <w:t>ТОВ НВП з ІІ «Укртрубоізол» (ЄДРПОУ 31017014, м. Нікополь, вул. Патріотів України, 169), далі — Замовник.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1.2. Підстава для розробки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Робоча зустріч сторін від 21.05.2026 (Протокол № 1 від 21.05.2026). Уточнення Замовника щодо архітектурного рішення від 22.05.2026 (включене у документ).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1.3. Нормативна база і стандарти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BAS ERP, типова конфігурація, редакція 2.5.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Внутрішні стандарти розробки Виконавця.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Закон України «Про захист персональних даних» — стосовно ідентифікації робітників у мобільному додатку.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2. Призначення системи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2.1. Мета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Запровадити повний штрихкодний облік руху листа стальної сировини від моменту запуску у виробництво до моменту випуску готового виробу. Облік ведеться через мобільний додаток (Android) на виробничих дільницях та через типовий BAS-клієнт на планшеті у ОТК.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2.2. Принципи побудови (підтверджені Замовником)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Перший етап (наприклад, «Фрезерування») — точка ВХОДУ. На ньому створюється типовий документ BAS «Передача матеріалів до комори» з автоматичним заповненням переліку листів і номенклатури за відсканованими штрихкодами.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Проміжні етапи (плазмовий різ, зварювання, інші) — лише ФІКСАЦІЯ факту проходження листа через дільницю з часовою міткою. Жодних додаткових документів не створюється — тільки запис у журнал проходження.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Останній етап ОТК — точка ВИХОДУ. ОТК працює напряму у BAS ERP через планшет із сканером. У типовому документі «Виробнича операція» додається можливість заповнювати поле «використані листи» через сканування штрихкодів.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Штрихкод листа унікальний у системі. Має два стани: є у залишках / немає (вже у виробництві).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Після успішної синхронізації з BAS ERP зчитаний штрихкод стає недоступним для зміни та видалення у мобільному додатку. Редагуються лише новозчитані або введені вручну ШК.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Користувач у будь-який момент може перемкнути етап у додатку. Один пристрій може використовуватись різними робітниками протягом зміни на різних етапах — персональна аутентифікація НЕ потрібна.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Кожен пристрій (телефон) має свій унікальний код, який видається самим Android при першому запуску додатку. У BAS ведеться довідник «Пристрої сканування» зі зрозумілою назвою (наприклад «Цех №1 — Сканер А») — у всіх звітах фігурує саме воно, не технічний код.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«Етап» у нашому проекті = стандартний довідник BAS «Вид робочого центру». У Виду робочого центру є підрозділ, у підрозділу — графік роботи (з/без змін). За цими даними система автоматично визначає, у яку зміну зробили сканування.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Адміністратор у BAS активує/блокує етапи. У мобільний додаток передаються ЛИШЕ активні етапи. Заблоковані не доступні для сканування.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2.3. Користувачі системи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118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Роль</w:t>
            </w:r>
          </w:p>
        </w:tc>
        <w:tc>
          <w:tcPr>
            <w:tcW w:type="dxa" w:w="4252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Дії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Робоче місце</w:t>
            </w:r>
          </w:p>
        </w:tc>
      </w:tr>
      <w:tr>
        <w:tc>
          <w:tcPr>
            <w:tcW w:type="dxa" w:w="311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Робітник 1-го етапу (Фрезерування)</w:t>
            </w:r>
          </w:p>
        </w:tc>
        <w:tc>
          <w:tcPr>
            <w:tcW w:type="dxa" w:w="425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Сканує ШК листів — формує документ «Передача матеріалів до комори»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Мобільний додаток (Android)</w:t>
            </w:r>
          </w:p>
        </w:tc>
      </w:tr>
      <w:tr>
        <w:tc>
          <w:tcPr>
            <w:tcW w:type="dxa" w:w="311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Робітник проміжного етапу</w:t>
            </w:r>
          </w:p>
        </w:tc>
        <w:tc>
          <w:tcPr>
            <w:tcW w:type="dxa" w:w="425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Сканує ШК → фіксує проходження листа через дільницю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Мобільний додаток (Android)</w:t>
            </w:r>
          </w:p>
        </w:tc>
      </w:tr>
      <w:tr>
        <w:tc>
          <w:tcPr>
            <w:tcW w:type="dxa" w:w="311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Працівник ОТК</w:t>
            </w:r>
          </w:p>
        </w:tc>
        <w:tc>
          <w:tcPr>
            <w:tcW w:type="dxa" w:w="425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 документі «Виробнича операція» заповнює поле «використані листи» через сканування ШК. При збереженні — звіряння серій листа з вкладкою «Забезпечення» етапу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Планшет з BAS ERP клієнтом + сканер</w:t>
            </w:r>
          </w:p>
        </w:tc>
      </w:tr>
      <w:tr>
        <w:tc>
          <w:tcPr>
            <w:tcW w:type="dxa" w:w="311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Майстер / контроль</w:t>
            </w:r>
          </w:p>
        </w:tc>
        <w:tc>
          <w:tcPr>
            <w:tcW w:type="dxa" w:w="425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Переглядає журнал проходження ШК, звіти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BAS ERP (через браузер або настільний клієнт)</w:t>
            </w:r>
          </w:p>
        </w:tc>
      </w:tr>
      <w:tr>
        <w:tc>
          <w:tcPr>
            <w:tcW w:type="dxa" w:w="311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Адміністратор</w:t>
            </w:r>
          </w:p>
        </w:tc>
        <w:tc>
          <w:tcPr>
            <w:tcW w:type="dxa" w:w="425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Налаштовує Види робочих центрів (Етапи), графіки змін, довідник пристроїв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BAS ERP (через браузер або настільний клієнт)</w:t>
            </w:r>
          </w:p>
        </w:tc>
      </w:tr>
    </w:tbl>
    <w:p/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3. Існуюча IT-інфраструктура Замовника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69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Компонент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Значення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BAS ERP, редакція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2.5 (підтверджено)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Приймання листів сталі на склад (нанесення ШК і сканування при надходженні)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Працює (раніше доопрацьоване)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Передача листа зі складу у виробництво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НЕ автоматизована — буде через мобільний (1-й етап)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Проходження ШК через виробничі дільниці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НЕ автоматизоване (нова задача)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Документ «Передача матеріалів до комори»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Типовий BAS — використовується БЕЗ зміни структури, з автозаповненням з мобільного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Документ «Виробнича операція»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Типовий BAS — доопрацьовується тільки для заповнення «використаних листів» через сканування ШК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Мережа Wi-Fi у цехах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Є, але нестабільне → робота мобільного без зв'язку обов'язкова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Мобільні телефони робітників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Android (підтверджено)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Планшет з сканером для ОТК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Наявний у Замовника (підтверджено)</w:t>
            </w:r>
          </w:p>
        </w:tc>
      </w:tr>
      <w:tr>
        <w:tc>
          <w:tcPr>
            <w:tcW w:type="dxa" w:w="56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Формат ШК на листах сталі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EAN-13 (підтверджено)</w:t>
            </w:r>
          </w:p>
        </w:tc>
      </w:tr>
    </w:tbl>
    <w:p/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4. Бізнес-процеси: як є зараз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4.1. Приймання листів сталі на склад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Підтверджено Замовником: процес уже автоматизовано в межах раніше виконаного проекту.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Постачальник доставляє листи сталі. На кожен лист наноситься унікальний штрихкод.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Комірник сканує штрихкод → лист зараховується на залишки у BAS ERP.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Лист є у залишках і чекає на запуск у виробництво.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4.2. Запуск листа у виробництво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Зараз цей процес — НЕ автоматизований. Він буде покритий мобільним додатком на 1-му виробничому етапі (див. розділ 5).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4.3. Виконання виробничих операцій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Зараз — НЕ автоматизовано. Облік ведеться у документі «Виробнича операція» обліковцем вручну, за повідомленнями виконавців. Відсутній прозорий зв'язок між готовим виробом і конкретними листами-сировиною.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4.4. ОТК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Зараз ОТК присвоює готовій трубі партію та серію — але без зв'язку зі скануванням листів. У документі «Виробнича операція» поле «використані листи» заповнюється вручну або не заповнюється взагалі. Це обмежує можливості трасування при рекламаціях.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5. Бізнес-процеси: як буде після впровадження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5.1. Точка ВХОДУ — 1-й виробничий етап («Фрезерування»)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Робітник запускає мобільний додаток. Обирає поточний етап з активних — наприклад «Фрезерування».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Додаток за командою «Оновити дані» отримує з BAS ERP перелік ШК листів, що знаходяться у документах «Приймання листа» (як оприбутковані, так і неоприбутковані документом «Придбання товарів і послуг») — і ще НЕ передавалися у виробництво.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Робітник сканує ШК листа через камеру телефону.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Додаток перевіряє: чи відсканований ШК є у дозволеному переліку (у Прийманні).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Якщо ШК у переліку — інформація про лист (номер, характеристики) показується на екрані. Запис автоматично додається у локальний буфер — без додаткових підтверджень. Робітник одразу може сканувати наступний.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Якщо ШК не у переліку — поле сканування підсвічується ЧЕРВОНИМ. Запис у буфер НЕ відбувається. Робітник може натиснути «Оновити дані», щоб оновити перелік з BAS, або звернутися до адміністратора (якщо лист дійсно мав бути у Прийманні).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Поки записи у буфері не синхронізовані — їх можна редагувати або видаляти у відповідному розділі додатку (на випадок помилкового сканування).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За командою «Відправити» (або автоматично через заданий проміжок) — буфер передається у BAS ERP.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У BAS формується (або доповнюється поточний) стандартний документ «Передача матеріалів до комори». У таблиці документа з'являються рядки з номенклатурою і кількістю, які підтягуються автоматично за штрихкодом.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Документ зменшує залишки на складі і відображає передачу матеріалів у комору виробництва.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Після успішної відправки записи стають **архівними** — у мобільному додатку їх можна тільки переглядати, редагувати або видаляти вже не вдасться.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5.2. Проміжні етапи (плазмовий різ, зварювання, інші)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Робітник на проміжному етапі обирає у додатку відповідний етап.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Сканує ШК листа, з яким працює.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Додаток **автоматично записує у локальний буфер**: ШК + етап + дата/час + пристрій. Окремої кнопки «зберегти» немає — після успішного сканування запис відбувається одразу.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На проміжних етапах характеристики листа на екрані не показуються — це швидка операція для фіксації факту проходження (заради швидкості роботи).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Поки запис у буфері не синхронізований — його можна редагувати або видаляти (на випадок помилкового сканування).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За командою «Відправити» пакет сканувань передається у BAS ERP.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BAS записує кожну подію у регістр «Журнал проходження ШК». Зміна і підрозділ визначаються автоматично за графіком роботи підрозділу.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Документи на проміжних етапах не створюються — це швидка операція для фіксації факту. Після відправки запис у мобільному стає архівним.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5.3. Точка ВИХОДУ — ОТК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ОТК працює напряму в BAS ERP через планшет з підключеним сканером — без мобільного додатку.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Працівник ОТК відкриває документ «Виробнича операція» у BAS ERP на планшеті.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У табличну частину «Використані листи» — кнопка «Сканувати ШК» або підключений USB-сканер.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Сканування ШК → лист автоматично додається у табличну частину з номенклатурою.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При збереженні документа BAS виконує **звіряння серій листа** з вкладкою «Забезпечення» поточного етапу виробництва. Якщо сканований лист НЕ був відвантажений під цей етап у Забезпеченні — система видає попередження або помилку.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Після оформлення документа готова труба отримує свою партію і серію через типовий механізм BAS — і має логічний зв'язок із двома листами-сировиною, з яких була виготовлена (стандартним функціоналом BAS).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5.4. Перемикання етапу і ідентифікація пристрою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Один мобільний пристрій можуть використовувати кілька робітників протягом однієї зміни на різних етапах. Тому окремий вхід для робітника НЕ передбачений — ідентифікуємо сам пристрій, а не людину.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Робітник у будь-який момент може у мобільному додатку перейти в розділ «Перемикання етапу» і обрати інший з активних етапів (список приходить з BAS). Усі подальші сканування записуються у новий етап.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Адміністратор у BAS веде довідник «Пристрої сканування» зі зрозумілими назвами («Цех №1 — Сканер А»). У всіх звітах фігурує саме ім'я пристрою, а не технічний код.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5.5. Трасування виробу — типовим механізмом BAS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Зв'язок «готовий виріб → 2 листи → постачальник» забезпечується типовим механізмом BAS ERP (через документи «Приймання листа», «Передача матеріалів до комори», «Виробнича операція»). У цьому проекті ми НЕ робимо окремих звітів трасування — використовуємо стандартні.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6. Функціональні вимоги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6.1. Серверна частина — доопрацювання BAS ERP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Окрема служба у BAS, через яку мобільний додаток отримує дані і передає сканування. Чотири функції: отримати список листів, дозволених для виробництва (з документа «Приймання листа»); отримати список активних виробничих етапів; зареєструвати сканування на 1-му етапі (автоматично створить документ «Передача матеріалів до комори»); зареєструвати сканування на проміжному етапі (запис у журнал проходження). Технічна реалізація — стандартний механізм BAS «HTTP-сервіс».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«Етап» у мобільному додатку — це стандартний Вид робочого центру у BAS. Адміністратор позначає галочкою, які саме Види робочих центрів є етапами для додатку.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Інтеграція зі стандартним документом «Передача матеріалів до комори». Сам документ не змінюємо — лише автоматично заповнюємо номенклатуру, характеристики і кількість на основі відсканованих штрихкодів.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Новий регістр відомостей «Журнал проходження ШК». Зберігає: штрихкод, етап, підрозділ, дату/час, ідентифікатор пристрою, на якому сканували, і робочу зміну (визначається автоматично за часом сканування і графіком підрозділу).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Доопрацювання стандартного документа «Виробнича операція»: (а) поле «використані листи» заповнюється скануванням штрихкоду; (б) при збереженні система перевіряє, що відсканований лист дійсно відпущений під цей етап (за вкладкою «Забезпечення»). Якщо лист не у Забезпеченні — попередження або заборона збереження.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Автоматичне визначення зміни. Коли робітник сканує штрихкод, система дивиться на час сканування і графік роботи підрозділу. Якщо підрозділ працює без змін — у звіт виводиться загальна інформація. Якщо зі змінами — сканування потрапляє у ту зміну, у часовий проміжок якої воно зроблене. Графіки змін НЕ дублюються у мобільному додатку і НЕ передаються між системами — вони беруться напряму з BAS при формуванні звіту.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Новий довідник «Пристрої сканування»: ідентифікатор пристрою (видається Android-телефоном), людське ім'я («Цех №1 — Сканер А»), статус (працює/відключений), коли вперше з'явився і коли востаннє виходив на зв'язок. Імена присвоює адміністратор.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Окреме робоче місце адміністратора у BAS: вмикання/вимикання етапів для мобільного, графіки змін підрозділів, ведення довідника пристроїв.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Звіт «Виконання операцій по пристроях» (основа для нарахування заробітної плати, далі — ЗП). Параметри: період від / до. Структура: якщо період більше 1 дня — групування за датою → Етап → Зміни (якщо є) → штрихкод (далі — ШК). Підрозділ — додаткове групування за потреби. Окрема колонка з робочою назвою пристрою, на якому виконане сканування. Відповідність пристрій ↔ робітник на конкретну зміну — окремий процес (адміністратор веде у BAS).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Журнал усіх подій сканування у BAS — для аудиту і розслідування інцидентів.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Дублювання сканувань НЕ блокується. Один і той самий штрихкод може кілька разів проходити через етап (наприклад, якщо лист повертається після браку у ОТК). У звітах усі повтори фігурують як окремі події з власними мітками часу.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6.2. Мобільний додаток — Android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При першому запуску телефон отримує і зберігає свій унікальний ідентифікатор (вбудована можливість Android). Цей ідентифікатор передається разом з кожним скануванням. Окремий вхід (логін/пароль) для робітника НЕ передбачений — ідентифікуємо пристрій, не людину.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Стартовий екран — вибір або перемикання поточного етапу зі списку активних (список приходить з BAS). При зміні етапу — підтвердження одним кліком.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На етапі входу (Фрезерування) — кнопка «Оновити список дозволених штрихкодів». Завантажує з BAS актуальний перелік листів, які можна запускати у виробництво.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Екран сканування штрихкоду через камеру телефону. Розпізнавання основних форматів штрихкодів — на стандартній бібліотеці Google.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На етапі входу перевіряємо, що відсканований штрихкод є у списку прийнятих листів. Якщо ні — поле сканування підсвічується ЧЕРВОНИМ, запис у буфер не йде. Кнопка «Оновити дані» — щоб синхронізувати список з BAS.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Кожне успішне сканування одразу зберігається у локальну пам'ять телефону (до 100 записів, без окремого натискання «зберегти»). Це гарантує, що дані не загубляться при втраті зв'язку з BAS.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Відправка накопичених сканувань у BAS — за кнопкою. За бажанням можна увімкнути автоматичну відправку кожні N хвилин (коли є інтернет).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Записи у буфері (ще не відправлені) можна редагувати або видаляти. Після успішної відправки у BAS — запис стає архівним (тільки для перегляду).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Можливість додати штрихкод вручну (цифрами, без камери) — на випадок пошкодженого або забрудненого штрихкоду на листі.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Перегляд історії за етапами — поточна зміна і останні 14 днів. Старіші записи видаляються автоматично. За потреби — кнопка «Очистити архів» вручну.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Розділ «Налаштування»: перемикання етапу, адреса сервера BAS, тест зв'язку, інформація про пристрій (ідентифікатор, ім'я з BAS).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6.3. Адміністратор у BAS ERP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Вмикання і вимикання етапів для мобільного додатку (= Видів робочих центрів у BAS).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Перевірка і налаштування графіків роботи підрозділів (з/без змін).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Ведення довідника «Пристрої сканування»: присвоєння зрозумілих назв новим пристроям, відключення зайвих або втрачених.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Журнал сканувань з фільтрами: дата, зміна, підрозділ, пристрій, етап, штрихкод.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Налаштування адреси сервера BAS, щоб передати її одразу на всі мобільні пристрої.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6.4. ОТК — у BAS ERP на планшеті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Доопрацьована форма документа «Виробнича операція» з кнопкою «Сканувати штрихкод» поряд з таблицею «Використані листи».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Підтримка USB-сканера штрихкодів — він підключається до планшета і працює як звичайна клавіатура (без встановлення драйверів). Контролер ОТК сканує лист, дані вводяться у форму без додаткових натискань.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Автоматичне підтягування номенклатури і характеристик за відсканованим штрихкодом.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7. Нефункціональні вимоги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984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Категорія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Вимога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Швидкість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Час від сканування до підтвердження у мобільному — не більше 2 секунд (коли є зв'язок).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Швидкість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Відправка накопиченого пакету до 50 штрихкодів — не більше 5 секунд.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Надійність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Робота без інтернету — телефон накопичує до 100 штрихкодів у локальній пам'яті, без втрати даних.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Унікальність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Штрихкод листа унікальний у системі — два стани: є у залишках або вже у виробництві.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Незмінність даних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Після успішної відправки у BAS штрихкод стає архівним — у мобільному додатку його вже не можна редагувати чи видалити.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Сумісність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Сучасні Android-телефони робітників (Android 9 і новіші).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Сумісність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Планшет ОТК — стандартний BAS-клієнт (через браузер або настільний клієнт); USB-сканер штрихкодів.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Безпека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Ідентифікація за пристроєм (а не за людиною). Заблокувати пристрій можна централізовано з BAS.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Безпека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Шифрований канал зв'язку між мобільним і BAS (HTTPS).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Зручність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Великі кнопки (палець у рукавиці). Контрастний дизайн. Вібрація + звук після успішного сканування.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Мова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Українська у інтерфейсі додатку і у повідомленнях про помилки.</w:t>
            </w:r>
          </w:p>
        </w:tc>
      </w:tr>
      <w:tr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Аудит</w:t>
            </w:r>
          </w:p>
        </w:tc>
        <w:tc>
          <w:tcPr>
            <w:tcW w:type="dxa" w:w="765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Усі події сканування зберігаються у BAS у журналі — для аудиту і розслідування інцидентів.</w:t>
            </w:r>
          </w:p>
        </w:tc>
      </w:tr>
    </w:tbl>
    <w:p/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8. Архітектурне рішення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8.1. Загальна схема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Система складається з двох незалежних частин, які працюють з BAS ERP: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Частина А — мобільний додаток (Android) на виробничих дільницях. Він спілкується з BAS через спеціально розроблений канал зв'язку (його ми називаємо «службою МобільнийСканер») і автоматично створює стандартні документи й записи у BAS.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Частина Б — планшет ОТК зі звичайним BAS-клієнтом. На ньому ОТК працює у доопрацьованій формі документа «Виробнича операція» і сканує штрихкоди прямо у поле «використані листи».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8.2. Частина А — точка ВХОДУ (Фрезерування)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Робітник у мобільному додатку сканує штрихкоди листів і натискає «Відправити». Додаток передає список штрихкодів у BAS. BAS перевіряє кожен штрихкод (чи є цей лист у залишках), і якщо все добре — створює стандартний документ «Передача матеріалів до комори» з автоматично заповненими номенклатурою та кількістю.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8.3. Частина А — проміжні етапи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Робітник сканує штрихкоди на своїй дільниці. Мобільний додаток накопичує події (штрихкод + етап + час) і періодично відправляє пакетом у BAS. BAS записує кожну подію у регістр «Журнал проходження ШК», автоматично визначаючи зміну за часом і графіком підрозділу.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8.4. Частина Б — точка ВИХОДУ (ОТК)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ОТК працює у документі «Виробнича операція» на планшеті. Натискає кнопку «Сканувати», наводить камеру на штрихкод листа (або застосовує підключений USB-сканер, який працює як клавіатура — без додаткових драйверів). Штрихкод одразу потрапляє у поле «Використані листи» з автоматичним заповненням номенклатури.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8.5. Які технології використовуємо</w:t>
      </w:r>
    </w:p>
    <w:p>
      <w:pPr>
        <w:spacing w:line="240" w:lineRule="auto" w:after="80"/>
      </w:pPr>
      <w:r>
        <w:rPr>
          <w:rFonts w:ascii="Times New Roman" w:hAnsi="Times New Roman"/>
          <w:b/>
          <w:i w:val="0"/>
          <w:sz w:val="22"/>
        </w:rPr>
        <w:t xml:space="preserve">Мобільний додаток: </w:t>
      </w:r>
      <w:r>
        <w:rPr>
          <w:rFonts w:ascii="Times New Roman" w:hAnsi="Times New Roman"/>
          <w:b w:val="0"/>
          <w:i w:val="0"/>
          <w:sz w:val="22"/>
        </w:rPr>
        <w:t>Сучасні засоби розробки для Android: розпізнавання штрихкодів через камеру та локальне збереження даних на телефоні (для роботи без інтернету). Конкретний перелік технологій Виконавець затверджує на початку розробки — на бізнес-функції це не впливає.</w:t>
      </w:r>
    </w:p>
    <w:p>
      <w:pPr>
        <w:spacing w:line="240" w:lineRule="auto" w:after="80"/>
      </w:pPr>
      <w:r>
        <w:rPr>
          <w:rFonts w:ascii="Times New Roman" w:hAnsi="Times New Roman"/>
          <w:b/>
          <w:i w:val="0"/>
          <w:sz w:val="22"/>
        </w:rPr>
        <w:t xml:space="preserve">Сервер: </w:t>
      </w:r>
      <w:r>
        <w:rPr>
          <w:rFonts w:ascii="Times New Roman" w:hAnsi="Times New Roman"/>
          <w:b w:val="0"/>
          <w:i w:val="0"/>
          <w:sz w:val="22"/>
        </w:rPr>
        <w:t>Спеціальна служба у BAS обмінюється даними з мобільним додатком безпечним каналом (HTTPS). Доступ — за окремим обліковим записом BAS, не пов'язаним з користувачами-робітниками.</w:t>
      </w:r>
    </w:p>
    <w:p>
      <w:pPr>
        <w:spacing w:line="240" w:lineRule="auto" w:after="80"/>
      </w:pPr>
      <w:r>
        <w:rPr>
          <w:rFonts w:ascii="Times New Roman" w:hAnsi="Times New Roman"/>
          <w:b/>
          <w:i w:val="0"/>
          <w:sz w:val="22"/>
        </w:rPr>
        <w:t xml:space="preserve">Планшет ОТК: </w:t>
      </w:r>
      <w:r>
        <w:rPr>
          <w:rFonts w:ascii="Times New Roman" w:hAnsi="Times New Roman"/>
          <w:b w:val="0"/>
          <w:i w:val="0"/>
          <w:sz w:val="22"/>
        </w:rPr>
        <w:t>Звичайний BAS-клієнт (через браузер або настільний клієнт) плюс USB-сканер штрихкодів. Усі доопрацювання — у конфігурації BAS, на стандартному документі «Виробнича операція».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9. Маркування продукції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9.1. Лист стальної сировини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Існуючий штрихкод листа продовжує використовуватися без змін. Унікальний у системі. Структура (формат, наповнення) — уточнюється на наступній зустрічі.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9.2. Готова труба (виріб)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Готовий виріб має своє кодування (партія, серія) — присвоюється ОТК у BAS ERP. Логічно прив'язується до двох листів-сировини через документ «Виробнича операція». Структура цього кодування — за поточними правилами Замовника, у цьому проекті не змінюється.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10. Інтерфейси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10.1. Мобільний додаток — основні екрани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567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№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Екран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Призначення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Перший запуск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Налаштування адреси сервера BAS і тест зв'язку. Окремого входу для робітника немає — телефон ідентифікує себе сам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Головний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Поточний етап (з можливістю перемикання) + кнопки «Сканувати» і «Відправити в BAS»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Сканер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Камера з рамкою для штрихкоду. Звук і вібрація при успішному скануванні. Червоне підсвічування, якщо штрихкод не дозволений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Інформація про лист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Номер листа, номенклатура, характеристики (на 1-му етапі). На проміжних — просто підтвердження «прийнято»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 буфері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Штрихкоди, які відскановано, але ще не відправлено. Можна редагувати або видалити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Історія за зміну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Усі штрихкоди (у буфері + відправлені). Відправлені — тільки для перегляду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Налаштування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Перемикання етапу, адреса сервера BAS, тест зв'язку</w:t>
            </w:r>
          </w:p>
        </w:tc>
      </w:tr>
    </w:tbl>
    <w:p/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10.2. Загальні принципи зовнішнього вигляду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Великі кнопки під палець у робочій рукавиці.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Звук плюс вібрація — після успішного сканування і окремо при помилці.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Українська мова в інтерфейсі і у повідомленнях.</w:t>
      </w:r>
    </w:p>
    <w:p>
      <w:pPr>
        <w:pStyle w:val="ListBullet"/>
        <w:spacing w:after="40"/>
      </w:pPr>
      <w:r>
        <w:rPr>
          <w:rFonts w:ascii="Times New Roman" w:hAnsi="Times New Roman"/>
          <w:b w:val="0"/>
          <w:i w:val="0"/>
          <w:sz w:val="22"/>
        </w:rPr>
        <w:t>Стан «у буфері» / «відправлено» — візуальне розрізнення кольором.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10.3. ОТК — у документі «Виробнича операція»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Доопрацювання у наявній формі: кнопка «Сканувати ШК» поряд з таблицею «Використані листи». При натисканні — відкривається вікно сканера (або, якщо до планшета підключений USB-сканер — він працює як клавіатура, без додаткових натискань). Після сканування лист автоматично додається у таблицю з номенклатурою.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11. Звіти і моніторинг (у BAS ERP)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11.1. Звіт «Виконання операцій по пристроях» (для ЗП)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Основа для нарахування заробітної плати. Групування: пристрій / зміна / етап / підрозділ. За період.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Мобільний додаток ідентифікує пристрій, а не людину. Відповідність «пристрій → робітник на конкретну зміну» веде адміністратор у BAS (окремий процес — призначення пристрою на зміну). Для нарахування ЗП фінансовий відділ зводить дані звіту з графіком призначень пристроїв.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Приклад колонок звіту: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134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Дата</w:t>
            </w:r>
          </w:p>
        </w:tc>
        <w:tc>
          <w:tcPr>
            <w:tcW w:type="dxa" w:w="850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Час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Пристрій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Зміна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Етап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Підрозділ</w:t>
            </w:r>
          </w:p>
        </w:tc>
        <w:tc>
          <w:tcPr>
            <w:tcW w:type="dxa" w:w="1984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ШК листа</w:t>
            </w:r>
          </w:p>
        </w:tc>
      </w:tr>
      <w:tr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22.05.2026</w:t>
            </w:r>
          </w:p>
        </w:tc>
        <w:tc>
          <w:tcPr>
            <w:tcW w:type="dxa" w:w="85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08:32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Цех №1 — Сканер А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Зміна-1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Фрезерування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Цех №1</w:t>
            </w:r>
          </w:p>
        </w:tc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5901234123457</w:t>
            </w:r>
          </w:p>
        </w:tc>
      </w:tr>
      <w:tr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22.05.2026</w:t>
            </w:r>
          </w:p>
        </w:tc>
        <w:tc>
          <w:tcPr>
            <w:tcW w:type="dxa" w:w="85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08:48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Цех №1 — Сканер А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Зміна-1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Фрезерування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Цех №1</w:t>
            </w:r>
          </w:p>
        </w:tc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5901234123458</w:t>
            </w:r>
          </w:p>
        </w:tc>
      </w:tr>
      <w:tr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22.05.2026</w:t>
            </w:r>
          </w:p>
        </w:tc>
        <w:tc>
          <w:tcPr>
            <w:tcW w:type="dxa" w:w="85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09:15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Цех №2 — Сканер Б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Зміна-1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Плазмовий різ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Цех №2</w:t>
            </w:r>
          </w:p>
        </w:tc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5901234123457</w:t>
            </w:r>
          </w:p>
        </w:tc>
      </w:tr>
      <w:tr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22.05.2026</w:t>
            </w:r>
          </w:p>
        </w:tc>
        <w:tc>
          <w:tcPr>
            <w:tcW w:type="dxa" w:w="85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11:42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Цех №2 — Сканер Б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Зміна-1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Зварювання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Цех №2</w:t>
            </w:r>
          </w:p>
        </w:tc>
        <w:tc>
          <w:tcPr>
            <w:tcW w:type="dxa" w:w="1984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5901234123457</w:t>
            </w:r>
          </w:p>
        </w:tc>
      </w:tr>
    </w:tbl>
    <w:p/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11.2. Звіт «Журнал проходження ШК»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Деталізований журнал усіх сканувань. Фільтри: дата, зміна, підрозділ, пристрій, етап, ШК. Експорт у Excel/PDF.</w:t>
      </w:r>
    </w:p>
    <w:p>
      <w:pPr>
        <w:pStyle w:val="Heading2"/>
        <w:spacing w:before="200" w:after="80"/>
      </w:pPr>
      <w:r>
        <w:rPr>
          <w:rFonts w:ascii="Times New Roman" w:hAnsi="Times New Roman"/>
          <w:b/>
          <w:i w:val="0"/>
          <w:color w:val="2D4A73"/>
          <w:sz w:val="24"/>
        </w:rPr>
        <w:t>11.3. Журнал подій для аудиту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Журнал усіх подій сканування у BAS ERP — для аудиту і розслідування інцидентів.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12. Етапи впровадження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567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№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Етап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Результат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Орієнтовно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Узгодження ТЗ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Підписане ТЗ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~5 робочих днів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Розробка серверної служби і об'єктів у BAS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Тестова конфігурація з документами і регістром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Доопрацювання документа «Виробнича операція» для ОТК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Сканування у таблицю використаних листів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Розробка мобільного додатку (перша робоча версія)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Готова тестова версія мобільного додатку (файл для встановлення на Android)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Внутрішнє тестування у Виконавця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Усі приймальні критерії пройдені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Пілот на 1-му етапі (точка входу)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Стабільна робота 5 днів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7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Пілот на ОТК (точка виходу)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Стабільна робота 5 днів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8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Розширення на проміжні етапи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Усі дільниці охоплено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9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Інструкції для робітника, ОТК, адміністратора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Готова документація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10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Передача в експлуатацію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Акт здачі-приймання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уточнюється</w:t>
            </w:r>
          </w:p>
        </w:tc>
      </w:tr>
    </w:tbl>
    <w:p/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13. Приймальні критерії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Система вважається готовою до експлуатації, якщо одночасно виконуються: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Точка ВХОДУ: робітник 1-го етапу сканує штрихкод листа — у BAS формується стандартний документ «Передача матеріалів до комори» з автоматично заповненою номенклатурою, залишки на складі зменшуються.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Проміжні етапи: робітник сканує штрихкод — подія потрапляє у журнал проходження, відображається у звіті з автоматичною прив'язкою до робочої зміни.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Точка ВИХОДУ (ОТК): у документі «Виробнича операція» поле «використані листи» заповнюється через сканування. Готовий виріб логічно прив'язаний до двох листів-сировини.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Робота без інтернету: телефон у режимі польоту → 10 сканувань зберігаються локально → після появи зв'язку відправляються у BAS, у додатку стають архівними.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Перевірка правильності: спроба сканувати штрихкод, якого немає у залишках, видає повідомлення про помилку — запису у документ НЕ відбувається.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Зміна етапу: робітник у налаштуваннях обирає інший етап — подальші сканування записуються як проходження через новий етап.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Виконавець надав інструкції користувача (робітник, ОТК, адміністратор).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14. Ризики і припущення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567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№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Ризик / припущення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Вплив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Запобіжні дії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R1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Слабкий Wi-Fi у цехах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Висока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Робота без зв'язку з накопиченням у локальній пам'яті телефона (це вже враховано в рішенні)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R2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Старі або забруднені штрихкоди на листах не зчитуються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Середня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Можливість ввести номер листа вручну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R3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Несумісність формату штрихкоду зі стандартною бібліотекою розпізнавання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Низька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Перевірити формат на початку розробки; за потреби — використати альтернативну бібліотеку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R4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Опір робітників новому інструменту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Висока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Максимально простий інтерфейс, навчання, поетапне впровадження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R5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Невідповідність інтеграції різним редакціям BAS ERP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Низька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Уточнити редакцію Замовника перед розробкою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R6</w:t>
            </w:r>
          </w:p>
        </w:tc>
        <w:tc>
          <w:tcPr>
            <w:tcW w:type="dxa" w:w="3402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Дублювання сканувань (один лист зчитано двічі підряд)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Низька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У мобільному — захист від повтору; у BAS — перевірка унікальності події «штрихкод + етап» у межах короткого інтервалу</w:t>
            </w:r>
          </w:p>
        </w:tc>
      </w:tr>
    </w:tbl>
    <w:p/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15. Відкриті пункти (потребують уточнення на наступній зустрічі)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Документ «Передача матеріалів до комори» — створювати автоматично проведеним чи лишати чернеткою для подальшого ручного проведення обліковцем</w:t>
      </w:r>
    </w:p>
    <w:p>
      <w:pPr>
        <w:pStyle w:val="ListNumber"/>
        <w:spacing w:after="40"/>
      </w:pPr>
      <w:r>
        <w:rPr>
          <w:rFonts w:ascii="Times New Roman" w:hAnsi="Times New Roman"/>
          <w:b w:val="0"/>
          <w:i w:val="0"/>
          <w:sz w:val="22"/>
        </w:rPr>
        <w:t>Повний перелік виробничих етапів (Фрезерування — точка входу; Плазмовий різ, Зварювання — проміжні; ОТК — точка виходу; що ще?)</w:t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16. Глосарій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Термін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/>
                <w:i w:val="0"/>
                <w:sz w:val="20"/>
              </w:rPr>
              <w:t>Визначення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BAS ERP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Облікова система Business Automation Software ERP, яка стоїть у Замовника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Лист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Стальний лист стандартного розміру — основна одиниця обліку сировини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Точка входу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1-й виробничий етап (поточно «Фрезерування»), на якому лист уперше потрапляє у виробництво. Створюється документ «Передача матеріалів до комори»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Проміжний етап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Виробнича дільниця між точкою входу і ОТК (плазмовий різ, зварювання тощо). Лише фіксація проходження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Точка виходу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ОТК — присвоює партію/серію готовій трубі, прив'язує до двох листів через документ «Виробнича операція»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Передача матеріалів до комори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Стандартний документ BAS, який оформляє рух матеріалів зі складу у виробництво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Виробнича операція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Стандартний документ BAS, який фіксує виробничий процес. Доопрацьовується для заповнення «використаних листів» через сканування штрихкоду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Журнал проходження ШК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Новий регістр відомостей BAS, у якому зберігаються всі сканування на проміжних етапах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Архівний штрихкод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Стан штрихкоду у мобільному додатку після успішної відправки у BAS — тільки для перегляду, не редагується і не видаляється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ШК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Штрихкод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ОТК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Відділ технічного контролю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Пристрій сканування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Конкретний Android-телефон або планшет, на якому встановлено мобільний додаток. Ідентифікується унікальним кодом, який видається самим Android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Вид робочого центру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Стандартний довідник BAS. У нашому проекті використовується як «Етап» для мобільного додатку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USB-сканер як клавіатура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Режим роботи USB-сканера штрихкодів, у якому сканер виглядає для планшета як звичайна клавіатура — не потребує драйверів і додаткових налаштувань</w:t>
            </w:r>
          </w:p>
        </w:tc>
      </w:tr>
      <w:tr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Трасування</w:t>
            </w:r>
          </w:p>
        </w:tc>
        <w:tc>
          <w:tcPr>
            <w:tcW w:type="dxa" w:w="7370"/>
          </w:tcPr>
          <w:p>
            <w:r>
              <w:rPr>
                <w:rFonts w:ascii="Times New Roman" w:hAnsi="Times New Roman"/>
                <w:b w:val="0"/>
                <w:i w:val="0"/>
                <w:sz w:val="20"/>
              </w:rPr>
              <w:t>Відстеження ланцюжка готовий виріб → листи-сировина → постачальник. У нашому проекті НЕ робимо окремих звітів — використовуємо стандартний механізм BAS</w:t>
            </w:r>
          </w:p>
        </w:tc>
      </w:tr>
    </w:tbl>
    <w:p/>
    <w:p>
      <w:r>
        <w:br w:type="page"/>
      </w:r>
    </w:p>
    <w:p>
      <w:pPr>
        <w:pStyle w:val="Heading1"/>
        <w:spacing w:before="280" w:after="160"/>
      </w:pPr>
      <w:r>
        <w:rPr>
          <w:rFonts w:ascii="Times New Roman" w:hAnsi="Times New Roman"/>
          <w:b/>
          <w:i w:val="0"/>
          <w:color w:val="1E3A5F"/>
          <w:sz w:val="28"/>
        </w:rPr>
        <w:t>Підписи сторін</w:t>
      </w:r>
    </w:p>
    <w:p>
      <w:pPr>
        <w:spacing w:line="240" w:lineRule="auto" w:after="80"/>
      </w:pPr>
      <w:r>
        <w:rPr>
          <w:rFonts w:ascii="Times New Roman" w:hAnsi="Times New Roman"/>
          <w:b w:val="0"/>
          <w:i w:val="0"/>
          <w:sz w:val="22"/>
        </w:rPr>
        <w:t>Підписання цього документа сторонами означає узгодження обсягу робіт та функціональних вимог. Орієнтовні терміни (п. 12) уточнюються після детальної оцінки Виконавцем.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rFonts w:ascii="Times New Roman" w:hAnsi="Times New Roman"/>
                <w:b w:val="0"/>
                <w:i w:val="0"/>
                <w:sz w:val="22"/>
              </w:rPr>
              <w:t>Від Виконавця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b w:val="0"/>
                <w:i w:val="0"/>
                <w:sz w:val="22"/>
              </w:rPr>
              <w:t>Від Замовника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b w:val="0"/>
                <w:i w:val="0"/>
                <w:sz w:val="22"/>
              </w:rPr>
              <w:t>ТОВ «СофтІнформ»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b w:val="0"/>
                <w:i w:val="0"/>
                <w:sz w:val="22"/>
              </w:rPr>
              <w:t>ТОВ НВП з ІІ «Укртрубоізол»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b w:val="0"/>
                <w:i w:val="0"/>
                <w:sz w:val="22"/>
              </w:rPr>
              <w:t>_______________ / Магера Ю. В.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b w:val="0"/>
                <w:i w:val="0"/>
                <w:sz w:val="22"/>
              </w:rPr>
              <w:t>_______________ / Наталя Вікторівна</w:t>
            </w:r>
          </w:p>
        </w:tc>
      </w:tr>
    </w:tbl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  <Company>ТОВ «СофтІнформ»</Company>
  <Manager>Магера Юрій Валентинович</Manager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— Доопрацювання BAS ERP. Штрихкодування виробничого циклу</dc:title>
  <dc:subject>Технічне завдання для ТОВ Укртрубоізол</dc:subject>
  <dc:creator>Юрій Валентинович Магера</dc:creator>
  <cp:keywords>BAS ERP, ТЗ, штрихкодування, виробничий цикл, мобільний додаток, Android, ОТК, Укртрубоізол</cp:keywords>
  <dc:description/>
  <cp:lastModifiedBy>Юрій Валентинович Магера</cp:lastModifiedBy>
  <cp:revision>5</cp:revision>
  <dcterms:created xsi:type="dcterms:W3CDTF">2026-05-26T15:15:07Z</dcterms:created>
  <dcterms:modified xsi:type="dcterms:W3CDTF">2026-05-26T15:15:07Z</dcterms:modified>
  <cp:category>Технічне завдання</cp:category>
</cp:coreProperties>
</file>